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</w:t>
      </w:r>
      <w:r>
        <w:rPr>
          <w:rFonts w:ascii="Times New Roman" w:eastAsia="Times New Roman" w:hAnsi="Times New Roman" w:cs="Times New Roman"/>
          <w:b/>
          <w:bCs/>
        </w:rPr>
        <w:t>76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Зубарева Максима Николаевича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2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13.08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Зубарев М.Н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3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188100862300000</w:t>
      </w:r>
      <w:r>
        <w:rPr>
          <w:rFonts w:ascii="Times New Roman" w:eastAsia="Times New Roman" w:hAnsi="Times New Roman" w:cs="Times New Roman"/>
        </w:rPr>
        <w:t>37000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01.06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Зубарев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Кодекса Российской Федерации об административных правонарушениях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Зубарев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09.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01.06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карточкой операции с водительским удостоверением, реестром правонарушений, карточкой учета транспортного средства, информацией с сайта ГИС ГМП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Зубарев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Зубарев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Зубарева Максима Николаевича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 шестисот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0412365400765003762520186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4rplc-31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4">
    <w:name w:val="cat-UserDefined grp-23 rplc-14"/>
    <w:basedOn w:val="DefaultParagraphFont"/>
  </w:style>
  <w:style w:type="character" w:customStyle="1" w:styleId="cat-UserDefinedgrp-24rplc-31">
    <w:name w:val="cat-UserDefined grp-24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